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0D3A2CB" w:rsidR="00181C99" w:rsidRPr="0017235B" w:rsidRDefault="00DD3803" w:rsidP="00DD3803">
      <w:pPr>
        <w:spacing w:after="0" w:line="240" w:lineRule="auto"/>
        <w:jc w:val="center"/>
        <w:rPr>
          <w:rFonts w:ascii="Times New Roman" w:eastAsia="Times New Roman" w:hAnsi="Times New Roman"/>
          <w:b/>
          <w:sz w:val="24"/>
          <w:szCs w:val="24"/>
        </w:rPr>
      </w:pPr>
      <w:r w:rsidRPr="0017235B">
        <w:rPr>
          <w:rFonts w:ascii="Times New Roman" w:eastAsia="Times New Roman" w:hAnsi="Times New Roman"/>
          <w:b/>
          <w:sz w:val="24"/>
          <w:szCs w:val="24"/>
        </w:rPr>
        <w:t>НОВГОРОД-СІВЕРСЬКА МІСЬКА РАДА</w:t>
      </w:r>
    </w:p>
    <w:p w14:paraId="5218E584" w14:textId="2029D365" w:rsidR="00DD3803" w:rsidRPr="0017235B" w:rsidRDefault="00DD3803" w:rsidP="00DD3803">
      <w:pPr>
        <w:spacing w:after="0" w:line="240" w:lineRule="auto"/>
        <w:jc w:val="center"/>
        <w:rPr>
          <w:rFonts w:ascii="Times New Roman" w:eastAsia="Times New Roman" w:hAnsi="Times New Roman"/>
          <w:b/>
          <w:color w:val="4A86E8"/>
          <w:sz w:val="24"/>
          <w:szCs w:val="24"/>
        </w:rPr>
      </w:pPr>
      <w:r w:rsidRPr="0017235B">
        <w:rPr>
          <w:rFonts w:ascii="Times New Roman" w:eastAsia="Times New Roman" w:hAnsi="Times New Roman"/>
          <w:b/>
          <w:sz w:val="24"/>
          <w:szCs w:val="24"/>
        </w:rPr>
        <w:t>ЧЕРНІГІВСЬКОЇ ОБЛАСТІ</w:t>
      </w:r>
    </w:p>
    <w:p w14:paraId="00000004" w14:textId="1EC6EED4" w:rsidR="00181C99" w:rsidRPr="0017235B" w:rsidRDefault="00636FAE" w:rsidP="0017235B">
      <w:pPr>
        <w:spacing w:before="280" w:after="0" w:line="240" w:lineRule="auto"/>
        <w:jc w:val="center"/>
        <w:rPr>
          <w:rFonts w:ascii="Times New Roman" w:eastAsia="Times New Roman" w:hAnsi="Times New Roman"/>
          <w:b/>
          <w:sz w:val="24"/>
          <w:szCs w:val="24"/>
        </w:rPr>
      </w:pPr>
      <w:r w:rsidRPr="0017235B">
        <w:rPr>
          <w:rFonts w:ascii="Times New Roman" w:eastAsia="Times New Roman" w:hAnsi="Times New Roman"/>
          <w:b/>
          <w:sz w:val="24"/>
          <w:szCs w:val="24"/>
        </w:rPr>
        <w:t>ОБҐРУНТУВАННЯ</w:t>
      </w:r>
    </w:p>
    <w:p w14:paraId="00000005" w14:textId="77777777" w:rsidR="00181C99" w:rsidRPr="0017235B" w:rsidRDefault="00636FAE">
      <w:pPr>
        <w:spacing w:after="280" w:line="240" w:lineRule="auto"/>
        <w:jc w:val="center"/>
        <w:rPr>
          <w:rFonts w:ascii="Times New Roman" w:eastAsia="Times New Roman" w:hAnsi="Times New Roman"/>
          <w:sz w:val="24"/>
          <w:szCs w:val="24"/>
          <w:u w:val="single"/>
        </w:rPr>
      </w:pPr>
      <w:r w:rsidRPr="0017235B">
        <w:rPr>
          <w:rFonts w:ascii="Times New Roman" w:eastAsia="Times New Roman" w:hAnsi="Times New Roman"/>
          <w:sz w:val="24"/>
          <w:szCs w:val="24"/>
        </w:rPr>
        <w:t xml:space="preserve">технічних та якісних характеристик </w:t>
      </w:r>
      <w:r w:rsidRPr="0017235B">
        <w:rPr>
          <w:rFonts w:ascii="Times New Roman" w:eastAsia="Times New Roman" w:hAnsi="Times New Roman"/>
          <w:b/>
          <w:sz w:val="24"/>
          <w:szCs w:val="24"/>
        </w:rPr>
        <w:t xml:space="preserve">закупівлі природного газу, </w:t>
      </w:r>
      <w:r w:rsidRPr="0017235B">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181C99" w:rsidRPr="0017235B" w:rsidRDefault="00636FAE">
      <w:pPr>
        <w:spacing w:before="280" w:after="280" w:line="240" w:lineRule="auto"/>
        <w:jc w:val="both"/>
        <w:rPr>
          <w:rFonts w:ascii="Times New Roman" w:eastAsia="Times New Roman" w:hAnsi="Times New Roman"/>
          <w:i/>
          <w:sz w:val="24"/>
          <w:szCs w:val="24"/>
        </w:rPr>
      </w:pPr>
      <w:r w:rsidRPr="0017235B">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1D831055" w:rsidR="00181C99" w:rsidRPr="0017235B" w:rsidRDefault="00636FAE" w:rsidP="00DD3803">
      <w:pPr>
        <w:spacing w:after="0" w:line="240" w:lineRule="auto"/>
        <w:jc w:val="both"/>
        <w:rPr>
          <w:rFonts w:ascii="Times New Roman" w:eastAsia="Times New Roman" w:hAnsi="Times New Roman"/>
          <w:bCs/>
          <w:sz w:val="24"/>
          <w:szCs w:val="24"/>
          <w:lang w:eastAsia="uk-UA"/>
        </w:rPr>
      </w:pPr>
      <w:r w:rsidRPr="0017235B">
        <w:rPr>
          <w:rFonts w:ascii="Times New Roman" w:eastAsia="Times New Roman" w:hAnsi="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w:t>
      </w:r>
      <w:r w:rsidR="00DD3803" w:rsidRPr="0017235B">
        <w:rPr>
          <w:rFonts w:ascii="Times New Roman" w:eastAsia="Times New Roman" w:hAnsi="Times New Roman"/>
          <w:b/>
          <w:sz w:val="24"/>
          <w:szCs w:val="24"/>
        </w:rPr>
        <w:t>тегорія:</w:t>
      </w:r>
      <w:r w:rsidR="00DD3803" w:rsidRPr="0017235B">
        <w:rPr>
          <w:rFonts w:ascii="Times New Roman" w:eastAsia="Times New Roman" w:hAnsi="Times New Roman"/>
          <w:bCs/>
          <w:sz w:val="24"/>
          <w:szCs w:val="24"/>
          <w:lang w:eastAsia="uk-UA"/>
        </w:rPr>
        <w:t xml:space="preserve"> Орган державної влади, місцевого самоврядування або правоохоронний орган.</w:t>
      </w:r>
    </w:p>
    <w:p w14:paraId="00000008" w14:textId="77777777" w:rsidR="00181C99" w:rsidRPr="0017235B" w:rsidRDefault="00636FAE">
      <w:pPr>
        <w:spacing w:before="280" w:after="280" w:line="240" w:lineRule="auto"/>
        <w:jc w:val="both"/>
        <w:rPr>
          <w:rFonts w:ascii="Times New Roman" w:eastAsia="Times New Roman" w:hAnsi="Times New Roman"/>
          <w:color w:val="000000"/>
          <w:sz w:val="24"/>
          <w:szCs w:val="24"/>
        </w:rPr>
      </w:pPr>
      <w:bookmarkStart w:id="0" w:name="_heading=h.gjdgxs" w:colFirst="0" w:colLast="0"/>
      <w:bookmarkEnd w:id="0"/>
      <w:r w:rsidRPr="0017235B">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7235B">
        <w:rPr>
          <w:rFonts w:ascii="Times New Roman" w:eastAsia="Times New Roman" w:hAnsi="Times New Roman"/>
          <w:sz w:val="24"/>
          <w:szCs w:val="24"/>
        </w:rPr>
        <w:t xml:space="preserve"> </w:t>
      </w:r>
      <w:r w:rsidRPr="0017235B">
        <w:rPr>
          <w:rFonts w:ascii="Times New Roman" w:eastAsia="Times New Roman" w:hAnsi="Times New Roman"/>
          <w:color w:val="000000"/>
          <w:sz w:val="24"/>
          <w:szCs w:val="24"/>
        </w:rPr>
        <w:t xml:space="preserve">Природний газ, код 09120000-6 </w:t>
      </w:r>
      <w:r w:rsidRPr="0017235B">
        <w:rPr>
          <w:rFonts w:ascii="Times New Roman" w:eastAsia="Times New Roman" w:hAnsi="Times New Roman"/>
          <w:sz w:val="24"/>
          <w:szCs w:val="24"/>
        </w:rPr>
        <w:t>—</w:t>
      </w:r>
      <w:r w:rsidRPr="0017235B">
        <w:rPr>
          <w:rFonts w:ascii="Times New Roman" w:eastAsia="Times New Roman" w:hAnsi="Times New Roman"/>
          <w:color w:val="000000"/>
          <w:sz w:val="24"/>
          <w:szCs w:val="24"/>
        </w:rPr>
        <w:t xml:space="preserve"> Газове паливо за ДК 021:2015 «Єдиний закупівельний словник» (код номенклатурн</w:t>
      </w:r>
      <w:r w:rsidRPr="0017235B">
        <w:rPr>
          <w:rFonts w:ascii="Times New Roman" w:eastAsia="Times New Roman" w:hAnsi="Times New Roman"/>
          <w:sz w:val="24"/>
          <w:szCs w:val="24"/>
        </w:rPr>
        <w:t>ої</w:t>
      </w:r>
      <w:r w:rsidRPr="0017235B">
        <w:rPr>
          <w:rFonts w:ascii="Times New Roman" w:eastAsia="Times New Roman" w:hAnsi="Times New Roman"/>
          <w:color w:val="000000"/>
          <w:sz w:val="24"/>
          <w:szCs w:val="24"/>
        </w:rPr>
        <w:t xml:space="preserve"> позиці</w:t>
      </w:r>
      <w:r w:rsidRPr="0017235B">
        <w:rPr>
          <w:rFonts w:ascii="Times New Roman" w:eastAsia="Times New Roman" w:hAnsi="Times New Roman"/>
          <w:sz w:val="24"/>
          <w:szCs w:val="24"/>
        </w:rPr>
        <w:t>ї</w:t>
      </w:r>
      <w:r w:rsidRPr="0017235B">
        <w:rPr>
          <w:rFonts w:ascii="Times New Roman" w:eastAsia="Times New Roman" w:hAnsi="Times New Roman"/>
          <w:color w:val="000000"/>
          <w:sz w:val="24"/>
          <w:szCs w:val="24"/>
        </w:rPr>
        <w:t xml:space="preserve"> </w:t>
      </w:r>
      <w:r w:rsidRPr="0017235B">
        <w:rPr>
          <w:rFonts w:ascii="Times New Roman" w:eastAsia="Times New Roman" w:hAnsi="Times New Roman"/>
          <w:color w:val="242424"/>
          <w:sz w:val="24"/>
          <w:szCs w:val="24"/>
        </w:rPr>
        <w:t>09123000-7 Природний газ).</w:t>
      </w:r>
    </w:p>
    <w:p w14:paraId="00000009" w14:textId="16131001" w:rsidR="00181C99" w:rsidRPr="0017235B" w:rsidRDefault="00636FAE">
      <w:pPr>
        <w:spacing w:before="280" w:after="280" w:line="240" w:lineRule="auto"/>
        <w:jc w:val="both"/>
        <w:rPr>
          <w:rFonts w:ascii="Times New Roman" w:eastAsia="Times New Roman" w:hAnsi="Times New Roman"/>
          <w:sz w:val="24"/>
          <w:szCs w:val="24"/>
        </w:rPr>
      </w:pPr>
      <w:r w:rsidRPr="0017235B">
        <w:rPr>
          <w:rFonts w:ascii="Times New Roman" w:eastAsia="Times New Roman" w:hAnsi="Times New Roman"/>
          <w:b/>
          <w:sz w:val="24"/>
          <w:szCs w:val="24"/>
        </w:rPr>
        <w:t>Вид та ідентифікатор процедури закупівлі:</w:t>
      </w:r>
      <w:r w:rsidR="00DD3803" w:rsidRPr="0017235B">
        <w:rPr>
          <w:rFonts w:ascii="Times New Roman" w:eastAsia="Times New Roman" w:hAnsi="Times New Roman"/>
          <w:sz w:val="24"/>
          <w:szCs w:val="24"/>
        </w:rPr>
        <w:t xml:space="preserve"> Відкриті торги </w:t>
      </w:r>
      <w:r w:rsidR="00DD3803" w:rsidRPr="0017235B">
        <w:rPr>
          <w:rFonts w:ascii="Times New Roman" w:eastAsia="Times New Roman" w:hAnsi="Times New Roman"/>
          <w:sz w:val="24"/>
          <w:szCs w:val="24"/>
          <w:lang w:val="en-US"/>
        </w:rPr>
        <w:t>UA</w:t>
      </w:r>
      <w:r w:rsidR="00DD3803" w:rsidRPr="0017235B">
        <w:rPr>
          <w:rFonts w:ascii="Times New Roman" w:eastAsia="Times New Roman" w:hAnsi="Times New Roman"/>
          <w:sz w:val="24"/>
          <w:szCs w:val="24"/>
        </w:rPr>
        <w:t>-2024-</w:t>
      </w:r>
      <w:r w:rsidR="002E0EA3">
        <w:rPr>
          <w:rFonts w:ascii="Times New Roman" w:eastAsia="Times New Roman" w:hAnsi="Times New Roman"/>
          <w:sz w:val="24"/>
          <w:szCs w:val="24"/>
        </w:rPr>
        <w:t>12</w:t>
      </w:r>
      <w:r w:rsidR="00DD3803" w:rsidRPr="0017235B">
        <w:rPr>
          <w:rFonts w:ascii="Times New Roman" w:eastAsia="Times New Roman" w:hAnsi="Times New Roman"/>
          <w:sz w:val="24"/>
          <w:szCs w:val="24"/>
        </w:rPr>
        <w:t>-0</w:t>
      </w:r>
      <w:r w:rsidR="002E0EA3">
        <w:rPr>
          <w:rFonts w:ascii="Times New Roman" w:eastAsia="Times New Roman" w:hAnsi="Times New Roman"/>
          <w:sz w:val="24"/>
          <w:szCs w:val="24"/>
        </w:rPr>
        <w:t>5</w:t>
      </w:r>
      <w:r w:rsidR="00DD3803" w:rsidRPr="0017235B">
        <w:rPr>
          <w:rFonts w:ascii="Times New Roman" w:eastAsia="Times New Roman" w:hAnsi="Times New Roman"/>
          <w:sz w:val="24"/>
          <w:szCs w:val="24"/>
        </w:rPr>
        <w:t>-0122</w:t>
      </w:r>
      <w:r w:rsidR="002E0EA3">
        <w:rPr>
          <w:rFonts w:ascii="Times New Roman" w:eastAsia="Times New Roman" w:hAnsi="Times New Roman"/>
          <w:sz w:val="24"/>
          <w:szCs w:val="24"/>
        </w:rPr>
        <w:t>08</w:t>
      </w:r>
      <w:r w:rsidR="00DD3803" w:rsidRPr="0017235B">
        <w:rPr>
          <w:rFonts w:ascii="Times New Roman" w:eastAsia="Times New Roman" w:hAnsi="Times New Roman"/>
          <w:sz w:val="24"/>
          <w:szCs w:val="24"/>
        </w:rPr>
        <w:t>-</w:t>
      </w:r>
      <w:r w:rsidR="00DD3803" w:rsidRPr="0017235B">
        <w:rPr>
          <w:rFonts w:ascii="Times New Roman" w:eastAsia="Times New Roman" w:hAnsi="Times New Roman"/>
          <w:sz w:val="24"/>
          <w:szCs w:val="24"/>
          <w:lang w:val="en-US"/>
        </w:rPr>
        <w:t>a</w:t>
      </w:r>
      <w:r w:rsidRPr="0017235B">
        <w:rPr>
          <w:rFonts w:ascii="Times New Roman" w:eastAsia="Times New Roman" w:hAnsi="Times New Roman"/>
          <w:sz w:val="24"/>
          <w:szCs w:val="24"/>
        </w:rPr>
        <w:t xml:space="preserve"> .</w:t>
      </w:r>
    </w:p>
    <w:p w14:paraId="0000000A" w14:textId="441B1135" w:rsidR="00181C99" w:rsidRPr="0017235B" w:rsidRDefault="00636FAE" w:rsidP="008C1029">
      <w:pPr>
        <w:spacing w:before="280" w:after="280" w:line="240" w:lineRule="auto"/>
        <w:rPr>
          <w:rFonts w:ascii="Times New Roman" w:eastAsia="Times New Roman" w:hAnsi="Times New Roman"/>
          <w:sz w:val="24"/>
          <w:szCs w:val="24"/>
        </w:rPr>
      </w:pPr>
      <w:r w:rsidRPr="0017235B">
        <w:rPr>
          <w:rFonts w:ascii="Times New Roman" w:eastAsia="Times New Roman" w:hAnsi="Times New Roman"/>
          <w:b/>
          <w:sz w:val="24"/>
          <w:szCs w:val="24"/>
        </w:rPr>
        <w:t>Розмір бюджетного призначення:</w:t>
      </w:r>
      <w:r w:rsidR="00194D74" w:rsidRPr="0017235B">
        <w:rPr>
          <w:rFonts w:ascii="Times New Roman" w:eastAsia="Times New Roman" w:hAnsi="Times New Roman"/>
          <w:sz w:val="24"/>
          <w:szCs w:val="24"/>
        </w:rPr>
        <w:t xml:space="preserve"> </w:t>
      </w:r>
      <w:r w:rsidR="00194D74" w:rsidRPr="002E0EA3">
        <w:rPr>
          <w:rFonts w:ascii="Times New Roman" w:eastAsia="Times New Roman" w:hAnsi="Times New Roman"/>
          <w:sz w:val="24"/>
          <w:szCs w:val="24"/>
          <w:highlight w:val="yellow"/>
        </w:rPr>
        <w:t xml:space="preserve">згідно </w:t>
      </w:r>
      <w:r w:rsidR="008C1029" w:rsidRPr="002E0EA3">
        <w:rPr>
          <w:rFonts w:ascii="Times New Roman" w:eastAsia="Times New Roman" w:hAnsi="Times New Roman"/>
          <w:sz w:val="24"/>
          <w:szCs w:val="24"/>
          <w:highlight w:val="yellow"/>
        </w:rPr>
        <w:t xml:space="preserve"> </w:t>
      </w:r>
      <w:r w:rsidR="00194D74" w:rsidRPr="002E0EA3">
        <w:rPr>
          <w:rFonts w:ascii="Times New Roman" w:eastAsia="Times New Roman" w:hAnsi="Times New Roman"/>
          <w:sz w:val="24"/>
          <w:szCs w:val="24"/>
          <w:highlight w:val="yellow"/>
        </w:rPr>
        <w:t>з</w:t>
      </w:r>
      <w:r w:rsidR="00194D74" w:rsidRPr="002E0EA3">
        <w:rPr>
          <w:rFonts w:ascii="Times New Roman" w:eastAsia="Times New Roman" w:hAnsi="Times New Roman"/>
          <w:sz w:val="24"/>
          <w:szCs w:val="24"/>
          <w:highlight w:val="yellow"/>
          <w:lang w:eastAsia="uk-UA"/>
        </w:rPr>
        <w:t xml:space="preserve"> </w:t>
      </w:r>
      <w:r w:rsidR="008C1029" w:rsidRPr="002E0EA3">
        <w:rPr>
          <w:rFonts w:ascii="Times New Roman" w:eastAsia="Times New Roman" w:hAnsi="Times New Roman"/>
          <w:sz w:val="24"/>
          <w:szCs w:val="24"/>
          <w:highlight w:val="yellow"/>
          <w:lang w:eastAsia="uk-UA"/>
        </w:rPr>
        <w:t xml:space="preserve"> </w:t>
      </w:r>
      <w:r w:rsidR="00194D74" w:rsidRPr="002E0EA3">
        <w:rPr>
          <w:rFonts w:ascii="Times New Roman" w:eastAsia="Times New Roman" w:hAnsi="Times New Roman"/>
          <w:sz w:val="24"/>
          <w:szCs w:val="24"/>
          <w:highlight w:val="yellow"/>
        </w:rPr>
        <w:t xml:space="preserve">кошторисними призначеннями на </w:t>
      </w:r>
      <w:r w:rsidR="00983E3F">
        <w:rPr>
          <w:rFonts w:ascii="Times New Roman" w:eastAsia="Times New Roman" w:hAnsi="Times New Roman"/>
          <w:sz w:val="24"/>
          <w:szCs w:val="24"/>
          <w:highlight w:val="yellow"/>
        </w:rPr>
        <w:t xml:space="preserve">січень – квітень </w:t>
      </w:r>
      <w:r w:rsidR="00194D74" w:rsidRPr="002E0EA3">
        <w:rPr>
          <w:rFonts w:ascii="Times New Roman" w:eastAsia="Times New Roman" w:hAnsi="Times New Roman"/>
          <w:sz w:val="24"/>
          <w:szCs w:val="24"/>
          <w:highlight w:val="yellow"/>
        </w:rPr>
        <w:t>202</w:t>
      </w:r>
      <w:r w:rsidR="008C1029" w:rsidRPr="002E0EA3">
        <w:rPr>
          <w:rFonts w:ascii="Times New Roman" w:eastAsia="Times New Roman" w:hAnsi="Times New Roman"/>
          <w:sz w:val="24"/>
          <w:szCs w:val="24"/>
          <w:highlight w:val="yellow"/>
        </w:rPr>
        <w:t>5</w:t>
      </w:r>
      <w:r w:rsidR="00194D74" w:rsidRPr="002E0EA3">
        <w:rPr>
          <w:rFonts w:ascii="Times New Roman" w:eastAsia="Times New Roman" w:hAnsi="Times New Roman"/>
          <w:sz w:val="24"/>
          <w:szCs w:val="24"/>
          <w:highlight w:val="yellow"/>
        </w:rPr>
        <w:t xml:space="preserve"> р</w:t>
      </w:r>
      <w:r w:rsidR="00983E3F">
        <w:rPr>
          <w:rFonts w:ascii="Times New Roman" w:eastAsia="Times New Roman" w:hAnsi="Times New Roman"/>
          <w:sz w:val="24"/>
          <w:szCs w:val="24"/>
          <w:highlight w:val="yellow"/>
        </w:rPr>
        <w:t>о</w:t>
      </w:r>
      <w:r w:rsidR="00194D74" w:rsidRPr="002E0EA3">
        <w:rPr>
          <w:rFonts w:ascii="Times New Roman" w:eastAsia="Times New Roman" w:hAnsi="Times New Roman"/>
          <w:sz w:val="24"/>
          <w:szCs w:val="24"/>
          <w:highlight w:val="yellow"/>
        </w:rPr>
        <w:t>к</w:t>
      </w:r>
      <w:r w:rsidR="00983E3F">
        <w:rPr>
          <w:rFonts w:ascii="Times New Roman" w:eastAsia="Times New Roman" w:hAnsi="Times New Roman"/>
          <w:sz w:val="24"/>
          <w:szCs w:val="24"/>
        </w:rPr>
        <w:t>у.</w:t>
      </w:r>
    </w:p>
    <w:p w14:paraId="55F03375" w14:textId="77777777" w:rsidR="008C1029" w:rsidRDefault="00636FAE">
      <w:pPr>
        <w:spacing w:after="0" w:line="240" w:lineRule="auto"/>
        <w:jc w:val="both"/>
        <w:rPr>
          <w:rFonts w:ascii="Times New Roman" w:eastAsia="Times New Roman" w:hAnsi="Times New Roman"/>
          <w:sz w:val="24"/>
          <w:szCs w:val="24"/>
        </w:rPr>
      </w:pPr>
      <w:bookmarkStart w:id="1" w:name="_heading=h.3znysh7" w:colFirst="0" w:colLast="0"/>
      <w:bookmarkEnd w:id="1"/>
      <w:r w:rsidRPr="0017235B">
        <w:rPr>
          <w:rFonts w:ascii="Times New Roman" w:eastAsia="Times New Roman" w:hAnsi="Times New Roman"/>
          <w:b/>
          <w:sz w:val="24"/>
          <w:szCs w:val="24"/>
        </w:rPr>
        <w:t>Очікувана вартість та обґрунтування очікуваної вартості предмета закупівлі:</w:t>
      </w:r>
      <w:r w:rsidR="00194D74" w:rsidRPr="0017235B">
        <w:rPr>
          <w:rFonts w:ascii="Times New Roman" w:eastAsia="Times New Roman" w:hAnsi="Times New Roman"/>
          <w:sz w:val="24"/>
          <w:szCs w:val="24"/>
        </w:rPr>
        <w:t xml:space="preserve"> </w:t>
      </w:r>
      <w:r w:rsidRPr="0017235B">
        <w:rPr>
          <w:rFonts w:ascii="Times New Roman" w:eastAsia="Times New Roman" w:hAnsi="Times New Roman"/>
          <w:sz w:val="24"/>
          <w:szCs w:val="24"/>
        </w:rPr>
        <w:t xml:space="preserve"> </w:t>
      </w:r>
      <w:r w:rsidR="008C1029">
        <w:rPr>
          <w:rFonts w:ascii="Times New Roman" w:eastAsia="Times New Roman" w:hAnsi="Times New Roman"/>
          <w:sz w:val="24"/>
          <w:szCs w:val="24"/>
        </w:rPr>
        <w:t xml:space="preserve">       </w:t>
      </w:r>
    </w:p>
    <w:p w14:paraId="0000000B" w14:textId="4A771868" w:rsidR="00181C99" w:rsidRPr="0017235B" w:rsidRDefault="008C102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115 878</w:t>
      </w:r>
      <w:r w:rsidR="00194D74" w:rsidRPr="0017235B">
        <w:rPr>
          <w:rFonts w:ascii="Times New Roman" w:eastAsia="Times New Roman" w:hAnsi="Times New Roman"/>
          <w:sz w:val="24"/>
          <w:szCs w:val="24"/>
        </w:rPr>
        <w:t>,</w:t>
      </w:r>
      <w:r>
        <w:rPr>
          <w:rFonts w:ascii="Times New Roman" w:eastAsia="Times New Roman" w:hAnsi="Times New Roman"/>
          <w:sz w:val="24"/>
          <w:szCs w:val="24"/>
        </w:rPr>
        <w:t>00</w:t>
      </w:r>
      <w:r w:rsidR="00194D74" w:rsidRPr="0017235B">
        <w:rPr>
          <w:rFonts w:ascii="Times New Roman" w:eastAsia="Times New Roman" w:hAnsi="Times New Roman"/>
          <w:sz w:val="24"/>
          <w:szCs w:val="24"/>
        </w:rPr>
        <w:t xml:space="preserve"> грн з ПДВ</w:t>
      </w:r>
      <w:r w:rsidR="00636FAE" w:rsidRPr="0017235B">
        <w:rPr>
          <w:rFonts w:ascii="Times New Roman" w:eastAsia="Times New Roman" w:hAnsi="Times New Roman"/>
          <w:sz w:val="24"/>
          <w:szCs w:val="24"/>
        </w:rPr>
        <w:t>.</w:t>
      </w:r>
    </w:p>
    <w:p w14:paraId="17E0E2FB" w14:textId="6382853D" w:rsidR="00194D74" w:rsidRPr="0017235B" w:rsidRDefault="00194D74" w:rsidP="00194D74">
      <w:pPr>
        <w:spacing w:after="0" w:line="240" w:lineRule="auto"/>
        <w:ind w:firstLine="567"/>
        <w:jc w:val="both"/>
        <w:rPr>
          <w:rFonts w:ascii="Times New Roman" w:eastAsia="Times New Roman" w:hAnsi="Times New Roman"/>
          <w:i/>
          <w:sz w:val="24"/>
          <w:szCs w:val="24"/>
        </w:rPr>
      </w:pPr>
      <w:r w:rsidRPr="0017235B">
        <w:rPr>
          <w:rFonts w:ascii="Times New Roman" w:eastAsia="Times New Roman" w:hAnsi="Times New Roman"/>
          <w:sz w:val="24"/>
          <w:szCs w:val="24"/>
        </w:rPr>
        <w:t>Замовником здійснено розрахунок очікуваної вартості  предмета закупівлі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30DC3DE6" w14:textId="55B7299F" w:rsidR="00165ABA" w:rsidRPr="0017235B" w:rsidRDefault="00165ABA" w:rsidP="00165ABA">
      <w:pPr>
        <w:spacing w:after="0" w:line="240"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t>Розрахунок очікуваної вартості проведено згідно з аналізом цін газопостачальників на ринку природного газу на дату формування очікуваної вартості предмета закупівлі та відповідно до пункту 6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затвердженого постановою КМУ від 19.07.2022 № 812 (далі — Положення № 812), Нафтогаз пос</w:t>
      </w:r>
      <w:r w:rsidR="00C6662D" w:rsidRPr="0017235B">
        <w:rPr>
          <w:rFonts w:ascii="Times New Roman" w:eastAsia="Times New Roman" w:hAnsi="Times New Roman"/>
          <w:sz w:val="24"/>
          <w:szCs w:val="24"/>
        </w:rPr>
        <w:t>тачає з 01.09.2022 до 30.04.2025</w:t>
      </w:r>
      <w:r w:rsidRPr="0017235B">
        <w:rPr>
          <w:rFonts w:ascii="Times New Roman" w:eastAsia="Times New Roman" w:hAnsi="Times New Roman"/>
          <w:sz w:val="24"/>
          <w:szCs w:val="24"/>
        </w:rPr>
        <w:t xml:space="preserve"> (включно) природний газ бюджетним установам за ціною, що з урахуванням податку на додану вартість та тарифу на послуги з транспортування природного газу становить 16 553,89 грн за 1 000 куб. метрів газу.</w:t>
      </w:r>
    </w:p>
    <w:p w14:paraId="37FF2261" w14:textId="742ADFDA" w:rsidR="00C6662D" w:rsidRPr="0017235B" w:rsidRDefault="00636FAE" w:rsidP="00C6662D">
      <w:pPr>
        <w:spacing w:after="0" w:line="240"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t xml:space="preserve"> </w:t>
      </w:r>
      <w:r w:rsidR="00C6662D" w:rsidRPr="0017235B">
        <w:rPr>
          <w:rFonts w:ascii="Times New Roman" w:eastAsia="Times New Roman" w:hAnsi="Times New Roman"/>
          <w:sz w:val="24"/>
          <w:szCs w:val="24"/>
        </w:rPr>
        <w:t>Визначення обсягу предмета закупівлі обумовлено аналізом споживання природного газу за аналогічний період 202</w:t>
      </w:r>
      <w:r w:rsidR="002E0EA3">
        <w:rPr>
          <w:rFonts w:ascii="Times New Roman" w:eastAsia="Times New Roman" w:hAnsi="Times New Roman"/>
          <w:sz w:val="24"/>
          <w:szCs w:val="24"/>
        </w:rPr>
        <w:t>4</w:t>
      </w:r>
      <w:r w:rsidR="00C6662D" w:rsidRPr="0017235B">
        <w:rPr>
          <w:rFonts w:ascii="Times New Roman" w:eastAsia="Times New Roman" w:hAnsi="Times New Roman"/>
          <w:sz w:val="24"/>
          <w:szCs w:val="24"/>
        </w:rPr>
        <w:t xml:space="preserve"> року. </w:t>
      </w:r>
    </w:p>
    <w:p w14:paraId="00000013" w14:textId="45ADEC82" w:rsidR="00181C99" w:rsidRPr="0017235B" w:rsidRDefault="00C6662D" w:rsidP="0034667C">
      <w:pPr>
        <w:spacing w:after="0" w:line="240"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t xml:space="preserve">Очікувана вартість предмета закупівлі становить: </w:t>
      </w:r>
      <w:r w:rsidR="008C1029">
        <w:rPr>
          <w:rFonts w:ascii="Times New Roman" w:eastAsia="Times New Roman" w:hAnsi="Times New Roman"/>
          <w:sz w:val="24"/>
          <w:szCs w:val="24"/>
        </w:rPr>
        <w:t>7,0</w:t>
      </w:r>
      <w:r w:rsidRPr="0017235B">
        <w:rPr>
          <w:rFonts w:ascii="Times New Roman" w:eastAsia="Times New Roman" w:hAnsi="Times New Roman"/>
          <w:sz w:val="24"/>
          <w:szCs w:val="24"/>
        </w:rPr>
        <w:t xml:space="preserve"> тис. куб. м (обсяг) * 16 553,89 (ціна за 1 тис. куб. м природного газу) = </w:t>
      </w:r>
      <w:r w:rsidR="002E0EA3">
        <w:rPr>
          <w:rFonts w:ascii="Times New Roman" w:eastAsia="Times New Roman" w:hAnsi="Times New Roman"/>
          <w:sz w:val="24"/>
          <w:szCs w:val="24"/>
        </w:rPr>
        <w:t>117 878</w:t>
      </w:r>
      <w:r w:rsidR="0034667C" w:rsidRPr="0017235B">
        <w:rPr>
          <w:rFonts w:ascii="Times New Roman" w:eastAsia="Times New Roman" w:hAnsi="Times New Roman"/>
          <w:sz w:val="24"/>
          <w:szCs w:val="24"/>
        </w:rPr>
        <w:t>,</w:t>
      </w:r>
      <w:r w:rsidR="002E0EA3">
        <w:rPr>
          <w:rFonts w:ascii="Times New Roman" w:eastAsia="Times New Roman" w:hAnsi="Times New Roman"/>
          <w:sz w:val="24"/>
          <w:szCs w:val="24"/>
        </w:rPr>
        <w:t>00</w:t>
      </w:r>
      <w:r w:rsidRPr="0017235B">
        <w:rPr>
          <w:rFonts w:ascii="Times New Roman" w:eastAsia="Times New Roman" w:hAnsi="Times New Roman"/>
          <w:sz w:val="24"/>
          <w:szCs w:val="24"/>
        </w:rPr>
        <w:t xml:space="preserve"> грн з ПДВ.</w:t>
      </w:r>
    </w:p>
    <w:p w14:paraId="00000014" w14:textId="77777777" w:rsidR="00181C99" w:rsidRPr="0017235B" w:rsidRDefault="00636FAE">
      <w:pPr>
        <w:pBdr>
          <w:top w:val="nil"/>
          <w:left w:val="nil"/>
          <w:bottom w:val="nil"/>
          <w:right w:val="nil"/>
          <w:between w:val="nil"/>
        </w:pBdr>
        <w:shd w:val="clear" w:color="auto" w:fill="FFFFFF"/>
        <w:spacing w:after="0" w:line="240" w:lineRule="auto"/>
        <w:ind w:firstLine="360"/>
        <w:jc w:val="both"/>
        <w:rPr>
          <w:rFonts w:ascii="Times New Roman" w:eastAsia="Times New Roman" w:hAnsi="Times New Roman"/>
          <w:color w:val="FF0000"/>
          <w:sz w:val="24"/>
          <w:szCs w:val="24"/>
        </w:rPr>
      </w:pPr>
      <w:r w:rsidRPr="0017235B">
        <w:rPr>
          <w:rFonts w:ascii="Times New Roman" w:eastAsia="Times New Roman" w:hAnsi="Times New Roman"/>
          <w:color w:val="FF0000"/>
          <w:sz w:val="24"/>
          <w:szCs w:val="24"/>
        </w:rPr>
        <w:t xml:space="preserve"> </w:t>
      </w:r>
    </w:p>
    <w:p w14:paraId="00000015" w14:textId="77777777" w:rsidR="00181C99" w:rsidRPr="0017235B" w:rsidRDefault="00636FAE">
      <w:pPr>
        <w:spacing w:after="120" w:line="240" w:lineRule="auto"/>
        <w:jc w:val="both"/>
        <w:rPr>
          <w:rFonts w:ascii="Times New Roman" w:eastAsia="Times New Roman" w:hAnsi="Times New Roman"/>
          <w:b/>
          <w:sz w:val="24"/>
          <w:szCs w:val="24"/>
        </w:rPr>
      </w:pPr>
      <w:r w:rsidRPr="0017235B">
        <w:rPr>
          <w:rFonts w:ascii="Times New Roman" w:eastAsia="Times New Roman" w:hAnsi="Times New Roman"/>
          <w:b/>
          <w:sz w:val="24"/>
          <w:szCs w:val="24"/>
        </w:rPr>
        <w:t xml:space="preserve">Обґрунтування технічних, якісних характеристик. </w:t>
      </w:r>
    </w:p>
    <w:p w14:paraId="00000016" w14:textId="77777777" w:rsidR="00181C99" w:rsidRPr="0017235B" w:rsidRDefault="00636FAE">
      <w:pPr>
        <w:spacing w:after="0" w:line="259"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w:t>
      </w:r>
    </w:p>
    <w:p w14:paraId="00000017" w14:textId="77777777" w:rsidR="00181C99" w:rsidRPr="0017235B" w:rsidRDefault="00636FAE">
      <w:pPr>
        <w:spacing w:after="0" w:line="259"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t xml:space="preserve">Кількісною характеристикою предмета закупівлі є обсяг споживання природного газу. </w:t>
      </w:r>
    </w:p>
    <w:p w14:paraId="00000018" w14:textId="70AC08ED" w:rsidR="00181C99" w:rsidRPr="0017235B" w:rsidRDefault="00636FAE">
      <w:pPr>
        <w:spacing w:after="0" w:line="259"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lastRenderedPageBreak/>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w:t>
      </w:r>
      <w:r w:rsidRPr="0017235B">
        <w:rPr>
          <w:rFonts w:ascii="Times New Roman" w:eastAsia="Times New Roman" w:hAnsi="Times New Roman"/>
          <w:sz w:val="24"/>
          <w:szCs w:val="24"/>
          <w:highlight w:val="white"/>
        </w:rPr>
        <w:t>тів</w:t>
      </w:r>
      <w:r w:rsidRPr="0017235B">
        <w:rPr>
          <w:rFonts w:ascii="Times New Roman" w:eastAsia="Times New Roman" w:hAnsi="Times New Roman"/>
          <w:sz w:val="24"/>
          <w:szCs w:val="24"/>
        </w:rPr>
        <w:t xml:space="preserve"> замовника, та враховуючи обсяги споживання попереднього </w:t>
      </w:r>
      <w:r w:rsidR="00D41B07" w:rsidRPr="0017235B">
        <w:rPr>
          <w:rFonts w:ascii="Times New Roman" w:eastAsia="Times New Roman" w:hAnsi="Times New Roman"/>
          <w:sz w:val="24"/>
          <w:szCs w:val="24"/>
        </w:rPr>
        <w:t xml:space="preserve">аналогічного періоду </w:t>
      </w:r>
      <w:r w:rsidRPr="0017235B">
        <w:rPr>
          <w:rFonts w:ascii="Times New Roman" w:eastAsia="Times New Roman" w:hAnsi="Times New Roman"/>
          <w:sz w:val="24"/>
          <w:szCs w:val="24"/>
        </w:rPr>
        <w:t>календарного року, станов</w:t>
      </w:r>
      <w:r w:rsidR="00D41B07" w:rsidRPr="0017235B">
        <w:rPr>
          <w:rFonts w:ascii="Times New Roman" w:eastAsia="Times New Roman" w:hAnsi="Times New Roman"/>
          <w:sz w:val="24"/>
          <w:szCs w:val="24"/>
        </w:rPr>
        <w:t xml:space="preserve">ить </w:t>
      </w:r>
      <w:r w:rsidR="002E0EA3">
        <w:rPr>
          <w:rFonts w:ascii="Times New Roman" w:eastAsia="Times New Roman" w:hAnsi="Times New Roman"/>
          <w:sz w:val="24"/>
          <w:szCs w:val="24"/>
        </w:rPr>
        <w:t>70</w:t>
      </w:r>
      <w:r w:rsidR="00D41B07" w:rsidRPr="0017235B">
        <w:rPr>
          <w:rFonts w:ascii="Times New Roman" w:eastAsia="Times New Roman" w:hAnsi="Times New Roman"/>
          <w:sz w:val="24"/>
          <w:szCs w:val="24"/>
        </w:rPr>
        <w:t xml:space="preserve">00  куб. м на </w:t>
      </w:r>
      <w:r w:rsidR="002E0EA3">
        <w:rPr>
          <w:rFonts w:ascii="Times New Roman" w:eastAsia="Times New Roman" w:hAnsi="Times New Roman"/>
          <w:sz w:val="24"/>
          <w:szCs w:val="24"/>
        </w:rPr>
        <w:t>січень</w:t>
      </w:r>
      <w:r w:rsidR="00D41B07" w:rsidRPr="0017235B">
        <w:rPr>
          <w:rFonts w:ascii="Times New Roman" w:eastAsia="Times New Roman" w:hAnsi="Times New Roman"/>
          <w:sz w:val="24"/>
          <w:szCs w:val="24"/>
        </w:rPr>
        <w:t xml:space="preserve"> – </w:t>
      </w:r>
      <w:r w:rsidR="002E0EA3">
        <w:rPr>
          <w:rFonts w:ascii="Times New Roman" w:eastAsia="Times New Roman" w:hAnsi="Times New Roman"/>
          <w:sz w:val="24"/>
          <w:szCs w:val="24"/>
        </w:rPr>
        <w:t>квіт</w:t>
      </w:r>
      <w:r w:rsidR="00D41B07" w:rsidRPr="0017235B">
        <w:rPr>
          <w:rFonts w:ascii="Times New Roman" w:eastAsia="Times New Roman" w:hAnsi="Times New Roman"/>
          <w:sz w:val="24"/>
          <w:szCs w:val="24"/>
        </w:rPr>
        <w:t>ень  202</w:t>
      </w:r>
      <w:r w:rsidR="002E0EA3">
        <w:rPr>
          <w:rFonts w:ascii="Times New Roman" w:eastAsia="Times New Roman" w:hAnsi="Times New Roman"/>
          <w:sz w:val="24"/>
          <w:szCs w:val="24"/>
        </w:rPr>
        <w:t>5</w:t>
      </w:r>
      <w:r w:rsidRPr="0017235B">
        <w:rPr>
          <w:rFonts w:ascii="Times New Roman" w:eastAsia="Times New Roman" w:hAnsi="Times New Roman"/>
          <w:sz w:val="24"/>
          <w:szCs w:val="24"/>
        </w:rPr>
        <w:t>р.</w:t>
      </w:r>
    </w:p>
    <w:p w14:paraId="00000019" w14:textId="4A2CB96F" w:rsidR="00181C99" w:rsidRPr="0017235B" w:rsidRDefault="00636FAE">
      <w:pPr>
        <w:spacing w:after="0" w:line="259"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t xml:space="preserve">Термін постачання — </w:t>
      </w:r>
      <w:r w:rsidR="00D41B07" w:rsidRPr="0017235B">
        <w:rPr>
          <w:rFonts w:ascii="Times New Roman" w:eastAsia="Times New Roman" w:hAnsi="Times New Roman"/>
          <w:sz w:val="24"/>
          <w:szCs w:val="24"/>
        </w:rPr>
        <w:t xml:space="preserve">з </w:t>
      </w:r>
      <w:r w:rsidR="002E0EA3">
        <w:rPr>
          <w:rFonts w:ascii="Times New Roman" w:eastAsia="Times New Roman" w:hAnsi="Times New Roman"/>
          <w:sz w:val="24"/>
          <w:szCs w:val="24"/>
        </w:rPr>
        <w:t>01.01.</w:t>
      </w:r>
      <w:r w:rsidR="00D41B07" w:rsidRPr="0017235B">
        <w:rPr>
          <w:rFonts w:ascii="Times New Roman" w:eastAsia="Times New Roman" w:hAnsi="Times New Roman"/>
          <w:sz w:val="24"/>
          <w:szCs w:val="24"/>
        </w:rPr>
        <w:t xml:space="preserve"> 202</w:t>
      </w:r>
      <w:r w:rsidR="002E0EA3">
        <w:rPr>
          <w:rFonts w:ascii="Times New Roman" w:eastAsia="Times New Roman" w:hAnsi="Times New Roman"/>
          <w:sz w:val="24"/>
          <w:szCs w:val="24"/>
        </w:rPr>
        <w:t xml:space="preserve">5 </w:t>
      </w:r>
      <w:r w:rsidRPr="0017235B">
        <w:rPr>
          <w:rFonts w:ascii="Times New Roman" w:eastAsia="Times New Roman" w:hAnsi="Times New Roman"/>
          <w:sz w:val="24"/>
          <w:szCs w:val="24"/>
        </w:rPr>
        <w:t xml:space="preserve">р. </w:t>
      </w:r>
      <w:r w:rsidR="00D41B07" w:rsidRPr="0017235B">
        <w:rPr>
          <w:rFonts w:ascii="Times New Roman" w:eastAsia="Times New Roman" w:hAnsi="Times New Roman"/>
          <w:sz w:val="24"/>
          <w:szCs w:val="24"/>
        </w:rPr>
        <w:t>п</w:t>
      </w:r>
      <w:r w:rsidRPr="0017235B">
        <w:rPr>
          <w:rFonts w:ascii="Times New Roman" w:eastAsia="Times New Roman" w:hAnsi="Times New Roman"/>
          <w:sz w:val="24"/>
          <w:szCs w:val="24"/>
        </w:rPr>
        <w:t xml:space="preserve">о </w:t>
      </w:r>
      <w:r w:rsidR="00D41B07" w:rsidRPr="0017235B">
        <w:rPr>
          <w:rFonts w:ascii="Times New Roman" w:eastAsia="Times New Roman" w:hAnsi="Times New Roman"/>
          <w:sz w:val="24"/>
          <w:szCs w:val="24"/>
        </w:rPr>
        <w:t>3</w:t>
      </w:r>
      <w:r w:rsidR="002E0EA3">
        <w:rPr>
          <w:rFonts w:ascii="Times New Roman" w:eastAsia="Times New Roman" w:hAnsi="Times New Roman"/>
          <w:sz w:val="24"/>
          <w:szCs w:val="24"/>
        </w:rPr>
        <w:t>0</w:t>
      </w:r>
      <w:r w:rsidR="00D41B07" w:rsidRPr="0017235B">
        <w:rPr>
          <w:rFonts w:ascii="Times New Roman" w:eastAsia="Times New Roman" w:hAnsi="Times New Roman"/>
          <w:sz w:val="24"/>
          <w:szCs w:val="24"/>
        </w:rPr>
        <w:t xml:space="preserve"> </w:t>
      </w:r>
      <w:r w:rsidR="002E0EA3">
        <w:rPr>
          <w:rFonts w:ascii="Times New Roman" w:eastAsia="Times New Roman" w:hAnsi="Times New Roman"/>
          <w:sz w:val="24"/>
          <w:szCs w:val="24"/>
        </w:rPr>
        <w:t>квіт</w:t>
      </w:r>
      <w:r w:rsidR="00D41B07" w:rsidRPr="0017235B">
        <w:rPr>
          <w:rFonts w:ascii="Times New Roman" w:eastAsia="Times New Roman" w:hAnsi="Times New Roman"/>
          <w:sz w:val="24"/>
          <w:szCs w:val="24"/>
        </w:rPr>
        <w:t>ня 202</w:t>
      </w:r>
      <w:r w:rsidR="002E0EA3">
        <w:rPr>
          <w:rFonts w:ascii="Times New Roman" w:eastAsia="Times New Roman" w:hAnsi="Times New Roman"/>
          <w:sz w:val="24"/>
          <w:szCs w:val="24"/>
        </w:rPr>
        <w:t>5</w:t>
      </w:r>
      <w:r w:rsidR="00D41B07" w:rsidRPr="0017235B">
        <w:rPr>
          <w:rFonts w:ascii="Times New Roman" w:eastAsia="Times New Roman" w:hAnsi="Times New Roman"/>
          <w:sz w:val="24"/>
          <w:szCs w:val="24"/>
        </w:rPr>
        <w:t xml:space="preserve"> </w:t>
      </w:r>
      <w:r w:rsidRPr="0017235B">
        <w:rPr>
          <w:rFonts w:ascii="Times New Roman" w:eastAsia="Times New Roman" w:hAnsi="Times New Roman"/>
          <w:sz w:val="24"/>
          <w:szCs w:val="24"/>
        </w:rPr>
        <w:t>р.</w:t>
      </w:r>
    </w:p>
    <w:p w14:paraId="0000001A" w14:textId="77777777" w:rsidR="00181C99" w:rsidRPr="0017235B" w:rsidRDefault="00636FAE">
      <w:pPr>
        <w:spacing w:after="0" w:line="259" w:lineRule="auto"/>
        <w:ind w:firstLine="567"/>
        <w:jc w:val="both"/>
        <w:rPr>
          <w:rFonts w:ascii="Times New Roman" w:eastAsia="Times New Roman" w:hAnsi="Times New Roman"/>
          <w:color w:val="000000"/>
          <w:sz w:val="24"/>
          <w:szCs w:val="24"/>
        </w:rPr>
      </w:pPr>
      <w:bookmarkStart w:id="2" w:name="_heading=h.30j0zll" w:colFirst="0" w:colLast="0"/>
      <w:bookmarkEnd w:id="2"/>
      <w:r w:rsidRPr="0017235B">
        <w:rPr>
          <w:rFonts w:ascii="Times New Roman" w:eastAsia="Times New Roman" w:hAnsi="Times New Roman"/>
          <w:sz w:val="24"/>
          <w:szCs w:val="24"/>
        </w:rPr>
        <w:t>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14:paraId="0000001B" w14:textId="77777777" w:rsidR="00181C99" w:rsidRPr="0017235B" w:rsidRDefault="00636FAE">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4"/>
          <w:szCs w:val="24"/>
        </w:rPr>
      </w:pPr>
      <w:r w:rsidRPr="0017235B">
        <w:rPr>
          <w:rFonts w:ascii="Times New Roman" w:eastAsia="Times New Roman" w:hAnsi="Times New Roman"/>
          <w:sz w:val="24"/>
          <w:szCs w:val="24"/>
        </w:rPr>
        <w:t>Якість, ф</w:t>
      </w:r>
      <w:r w:rsidRPr="0017235B">
        <w:rPr>
          <w:rFonts w:ascii="Times New Roman" w:eastAsia="Times New Roman" w:hAnsi="Times New Roman"/>
          <w:color w:val="000000"/>
          <w:sz w:val="24"/>
          <w:szCs w:val="24"/>
        </w:rPr>
        <w:t>ізико-хімічні показники (ФХП) та інш</w:t>
      </w:r>
      <w:r w:rsidRPr="0017235B">
        <w:rPr>
          <w:rFonts w:ascii="Times New Roman" w:eastAsia="Times New Roman" w:hAnsi="Times New Roman"/>
          <w:sz w:val="24"/>
          <w:szCs w:val="24"/>
        </w:rPr>
        <w:t xml:space="preserve">і характеристики </w:t>
      </w:r>
      <w:r w:rsidRPr="0017235B">
        <w:rPr>
          <w:rFonts w:ascii="Times New Roman" w:eastAsia="Times New Roman" w:hAnsi="Times New Roman"/>
          <w:color w:val="000000"/>
          <w:sz w:val="24"/>
          <w:szCs w:val="24"/>
        </w:rPr>
        <w:t xml:space="preserve">природного газу, який постачається замовнику, повинні відповідати </w:t>
      </w:r>
      <w:r w:rsidRPr="0017235B">
        <w:rPr>
          <w:rFonts w:ascii="Times New Roman" w:eastAsia="Times New Roman" w:hAnsi="Times New Roman"/>
          <w:sz w:val="24"/>
          <w:szCs w:val="24"/>
        </w:rPr>
        <w:t xml:space="preserve">вимогам визначеним </w:t>
      </w:r>
      <w:r w:rsidRPr="0017235B">
        <w:rPr>
          <w:rFonts w:ascii="Times New Roman" w:eastAsia="Times New Roman" w:hAnsi="Times New Roman"/>
          <w:color w:val="000000"/>
          <w:sz w:val="24"/>
          <w:szCs w:val="24"/>
        </w:rPr>
        <w:t>Кодекс</w:t>
      </w:r>
      <w:r w:rsidRPr="0017235B">
        <w:rPr>
          <w:rFonts w:ascii="Times New Roman" w:eastAsia="Times New Roman" w:hAnsi="Times New Roman"/>
          <w:sz w:val="24"/>
          <w:szCs w:val="24"/>
        </w:rPr>
        <w:t>ом</w:t>
      </w:r>
      <w:r w:rsidRPr="0017235B">
        <w:rPr>
          <w:rFonts w:ascii="Times New Roman" w:eastAsia="Times New Roman" w:hAnsi="Times New Roman"/>
          <w:color w:val="000000"/>
          <w:sz w:val="24"/>
          <w:szCs w:val="24"/>
        </w:rPr>
        <w:t xml:space="preserve"> № 2493</w:t>
      </w:r>
      <w:r w:rsidRPr="0017235B">
        <w:rPr>
          <w:rFonts w:ascii="Times New Roman" w:eastAsia="Times New Roman" w:hAnsi="Times New Roman"/>
          <w:sz w:val="24"/>
          <w:szCs w:val="24"/>
        </w:rPr>
        <w:t xml:space="preserve"> та</w:t>
      </w:r>
      <w:r w:rsidRPr="0017235B">
        <w:rPr>
          <w:rFonts w:ascii="Times New Roman" w:eastAsia="Times New Roman" w:hAnsi="Times New Roman"/>
          <w:color w:val="000000"/>
          <w:sz w:val="24"/>
          <w:szCs w:val="24"/>
        </w:rPr>
        <w:t xml:space="preserve"> Кодекс</w:t>
      </w:r>
      <w:r w:rsidRPr="0017235B">
        <w:rPr>
          <w:rFonts w:ascii="Times New Roman" w:eastAsia="Times New Roman" w:hAnsi="Times New Roman"/>
          <w:sz w:val="24"/>
          <w:szCs w:val="24"/>
        </w:rPr>
        <w:t>ом</w:t>
      </w:r>
      <w:r w:rsidRPr="0017235B">
        <w:rPr>
          <w:rFonts w:ascii="Times New Roman" w:eastAsia="Times New Roman" w:hAnsi="Times New Roman"/>
          <w:color w:val="000000"/>
          <w:sz w:val="24"/>
          <w:szCs w:val="24"/>
        </w:rPr>
        <w:t xml:space="preserve"> № 2494</w:t>
      </w:r>
      <w:r w:rsidRPr="0017235B">
        <w:rPr>
          <w:rFonts w:ascii="Times New Roman" w:eastAsia="Times New Roman" w:hAnsi="Times New Roman"/>
          <w:sz w:val="24"/>
          <w:szCs w:val="24"/>
        </w:rPr>
        <w:t>.</w:t>
      </w:r>
    </w:p>
    <w:p w14:paraId="0000001C" w14:textId="77777777" w:rsidR="00181C99" w:rsidRPr="0017235B" w:rsidRDefault="00181C99">
      <w:pPr>
        <w:spacing w:after="0" w:line="240" w:lineRule="auto"/>
        <w:jc w:val="both"/>
        <w:rPr>
          <w:rFonts w:ascii="Times New Roman" w:eastAsia="Times New Roman" w:hAnsi="Times New Roman"/>
          <w:sz w:val="24"/>
          <w:szCs w:val="24"/>
        </w:rPr>
      </w:pPr>
      <w:bookmarkStart w:id="3" w:name="_heading=h.1fob9te" w:colFirst="0" w:colLast="0"/>
      <w:bookmarkEnd w:id="3"/>
    </w:p>
    <w:sectPr w:rsidR="00181C99" w:rsidRPr="0017235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99"/>
    <w:rsid w:val="00165ABA"/>
    <w:rsid w:val="0017235B"/>
    <w:rsid w:val="00181C99"/>
    <w:rsid w:val="00194D74"/>
    <w:rsid w:val="002E0EA3"/>
    <w:rsid w:val="0034667C"/>
    <w:rsid w:val="00636FAE"/>
    <w:rsid w:val="008C1029"/>
    <w:rsid w:val="00983E3F"/>
    <w:rsid w:val="00B67CE3"/>
    <w:rsid w:val="00C6662D"/>
    <w:rsid w:val="00D41B07"/>
    <w:rsid w:val="00D457F8"/>
    <w:rsid w:val="00DD3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ECFF"/>
  <w15:docId w15:val="{C20538FA-EDDA-47D7-8B72-6437360C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oqd0ACa0eYhasczckvryR2rzA==">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3029</Words>
  <Characters>1727</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3</cp:revision>
  <dcterms:created xsi:type="dcterms:W3CDTF">2024-12-09T17:00:00Z</dcterms:created>
  <dcterms:modified xsi:type="dcterms:W3CDTF">2024-12-10T10:16:00Z</dcterms:modified>
</cp:coreProperties>
</file>